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2-64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Десятникова Ивана Васильевича к Ветчинниковой Елене Александровне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Десятникова Ивана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Ветчинниковой Елене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-2602/2024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9rplc-7">
    <w:name w:val="cat-PassportData grp-9 rplc-7"/>
    <w:basedOn w:val="DefaultParagraphFont"/>
  </w:style>
  <w:style w:type="character" w:customStyle="1" w:styleId="cat-PassportDatagrp-10rplc-9">
    <w:name w:val="cat-PassportData grp-1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